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F914">
      <w:pPr>
        <w:pStyle w:val="3"/>
        <w:jc w:val="center"/>
      </w:pPr>
      <w:r>
        <w:rPr>
          <w:rFonts w:ascii="宋体" w:hAnsi="宋体" w:eastAsia="宋体"/>
          <w:color w:val="000000"/>
          <w:sz w:val="44"/>
        </w:rPr>
        <w:t>国家励志奖学金</w:t>
      </w:r>
      <w:r>
        <w:rPr>
          <w:rFonts w:hint="eastAsia" w:ascii="宋体" w:hAnsi="宋体" w:eastAsia="宋体"/>
          <w:color w:val="000000"/>
          <w:sz w:val="44"/>
          <w:lang w:val="en-US" w:eastAsia="zh-CN"/>
        </w:rPr>
        <w:t>诚信</w:t>
      </w:r>
      <w:r>
        <w:rPr>
          <w:rFonts w:ascii="宋体" w:hAnsi="宋体" w:eastAsia="宋体"/>
          <w:color w:val="000000"/>
          <w:sz w:val="44"/>
        </w:rPr>
        <w:t>承诺书</w:t>
      </w:r>
    </w:p>
    <w:p w14:paraId="72F8F4B0">
      <w:pPr>
        <w:jc w:val="left"/>
      </w:pPr>
      <w:r>
        <w:br w:type="textWrapping"/>
      </w:r>
      <w:r>
        <w:t>本人，作为国家励志奖学金的申请者，郑重承诺如下：</w:t>
      </w:r>
      <w:r>
        <w:br w:type="textWrapping"/>
      </w:r>
      <w:r>
        <w:t>1. 诚信申请：我保证所提交的所有申请材料真实、准确，无虚假陈述或隐瞒事实。</w:t>
      </w:r>
      <w:r>
        <w:br w:type="textWrapping"/>
      </w:r>
      <w:r>
        <w:t>2. 遵守规定：我将严格遵守国家励志奖学金的相关规定和要求，确保申请和使用过程中的合法性。</w:t>
      </w:r>
      <w:r>
        <w:br w:type="textWrapping"/>
      </w:r>
      <w:r>
        <w:t>3. 学习态度：我将保持积极向上的学习态度，努力提高自身学术水平和综合素质。</w:t>
      </w:r>
      <w:r>
        <w:br w:type="textWrapping"/>
      </w:r>
      <w:r>
        <w:t>4. 资金使用：我承诺将奖学金用于学习和生活费用，不挪作他用，</w:t>
      </w:r>
      <w:r>
        <w:rPr>
          <w:rFonts w:hint="eastAsia"/>
          <w:lang w:val="en-US" w:eastAsia="zh-CN"/>
        </w:rPr>
        <w:t>不购买奢侈产品、衣物等，</w:t>
      </w:r>
      <w:r>
        <w:t>确保资金的专款专用。</w:t>
      </w:r>
      <w:r>
        <w:br w:type="textWrapping"/>
      </w:r>
      <w:r>
        <w:t>5. 回报社会：我将通过努力学习，不断提升自己，以期将来能够为社会做出贡献，回报国家和社会的培养。</w:t>
      </w:r>
      <w:r>
        <w:br w:type="textWrapping"/>
      </w:r>
      <w:r>
        <w:t>6. 遵守纪律：我将遵守学校的各项规章制度，尊重师长，团结同学，维护良好的校园秩序。</w:t>
      </w:r>
      <w:r>
        <w:br w:type="textWrapping"/>
      </w:r>
      <w:r>
        <w:t>7. 接受监督：我愿意接受学校、老师和同学们的监督，如有违反上述承诺的行为，我愿意</w:t>
      </w:r>
      <w:r>
        <w:rPr>
          <w:rFonts w:hint="eastAsia"/>
          <w:lang w:val="en-US" w:eastAsia="zh-CN"/>
        </w:rPr>
        <w:t>自动放弃申报并</w:t>
      </w:r>
      <w:r>
        <w:t>承担相应的责任。</w:t>
      </w:r>
      <w:r>
        <w:br w:type="textWrapping"/>
      </w:r>
      <w:r>
        <w:t>8. 个人发展：我将积极参与学校组织的各项活动，努力实现个人全面发展。</w:t>
      </w:r>
      <w:r>
        <w:br w:type="textWrapping"/>
      </w:r>
      <w:r>
        <w:t>9. 信息更新：如个人信息或情况发生变化，我将及时更新并通知相关部门。</w:t>
      </w:r>
      <w:r>
        <w:br w:type="textWrapping"/>
      </w:r>
      <w:r>
        <w:t>10. 承诺执行：我理解并接受，若违反上述承诺，将可能面临奖学金的取消或其他纪律处分。</w:t>
      </w:r>
      <w:r>
        <w:br w:type="textWrapping"/>
      </w:r>
      <w:r>
        <w:t>本人将以上承诺视为对自己行为的约束，并愿意承担由此产生的一切后果。</w:t>
      </w:r>
      <w:r>
        <w:br w:type="textWrapping"/>
      </w:r>
      <w:r>
        <w:rPr>
          <w:rFonts w:hint="eastAsia"/>
          <w:lang w:val="en-US" w:eastAsia="zh-CN"/>
        </w:rPr>
        <w:t xml:space="preserve">                            </w:t>
      </w:r>
      <w:bookmarkStart w:id="0" w:name="_GoBack"/>
      <w:bookmarkEnd w:id="0"/>
      <w:r>
        <w:t>承诺人：________________</w:t>
      </w:r>
    </w:p>
    <w:p w14:paraId="0EFD64F2">
      <w:pPr>
        <w:ind w:left="4200" w:leftChars="1500" w:firstLine="0" w:firstLineChars="0"/>
        <w:jc w:val="left"/>
      </w:pPr>
      <w:r>
        <w:rPr>
          <w:rFonts w:hint="eastAsia"/>
          <w:lang w:val="en-US" w:eastAsia="zh-CN"/>
        </w:rPr>
        <w:t>班级：</w:t>
      </w:r>
      <w:r>
        <w:t>________________</w:t>
      </w:r>
    </w:p>
    <w:p w14:paraId="68B306EE">
      <w:pPr>
        <w:ind w:left="4200" w:leftChars="1500" w:firstLine="0" w:firstLineChars="0"/>
        <w:jc w:val="left"/>
      </w:pPr>
      <w:r>
        <w:t>日期：____年____月____日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83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516</Characters>
  <Lines>0</Lines>
  <Paragraphs>0</Paragraphs>
  <TotalTime>3</TotalTime>
  <ScaleCrop>false</ScaleCrop>
  <LinksUpToDate>false</LinksUpToDate>
  <CharactersWithSpaces>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君临天下</dc:creator>
  <cp:lastModifiedBy>君临天下</cp:lastModifiedBy>
  <dcterms:modified xsi:type="dcterms:W3CDTF">2025-10-16T02:46:53Z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eyJoZGlkIjoiYjAzOWQ5YmU4YTM0NGY0ODk2Y2U1ZDE5ODA2MmFhNmEiLCJ1c2VySWQiOiI0NjIzMjAxMTEifQ==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8CA1A8A39386488EBCD83D6277616F7D_12</vt:lpwstr>
  </property>
</Properties>
</file>